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37384" w14:textId="77777777" w:rsidR="006936A7" w:rsidRDefault="00000000">
      <w:pPr>
        <w:jc w:val="center"/>
      </w:pPr>
      <w:r>
        <w:rPr>
          <w:b/>
          <w:sz w:val="37"/>
        </w:rPr>
        <w:t>Manuscript Withdrawal Request Form</w:t>
      </w:r>
    </w:p>
    <w:p w14:paraId="35733E02" w14:textId="77777777" w:rsidR="006936A7" w:rsidRDefault="006936A7"/>
    <w:p w14:paraId="211EAF44" w14:textId="2F5CE734" w:rsidR="006936A7" w:rsidRDefault="00000000">
      <w:r>
        <w:rPr>
          <w:b/>
        </w:rPr>
        <w:t xml:space="preserve">To: </w:t>
      </w:r>
      <w:r>
        <w:t>Editor-in-Chief,</w:t>
      </w:r>
      <w:r w:rsidR="006A0FC2">
        <w:t xml:space="preserve"> </w:t>
      </w:r>
      <w:r>
        <w:t>Iraqi Journal of Physics</w:t>
      </w:r>
    </w:p>
    <w:p w14:paraId="1366FBCA" w14:textId="77777777" w:rsidR="006936A7" w:rsidRPr="006A0FC2" w:rsidRDefault="00000000" w:rsidP="006A0FC2">
      <w:pPr>
        <w:jc w:val="center"/>
        <w:rPr>
          <w:sz w:val="24"/>
          <w:szCs w:val="24"/>
        </w:rPr>
      </w:pPr>
      <w:r w:rsidRPr="006A0FC2">
        <w:rPr>
          <w:b/>
          <w:sz w:val="24"/>
          <w:szCs w:val="24"/>
        </w:rPr>
        <w:t xml:space="preserve">Subject: </w:t>
      </w:r>
      <w:r w:rsidRPr="006A0FC2">
        <w:rPr>
          <w:sz w:val="24"/>
          <w:szCs w:val="24"/>
        </w:rPr>
        <w:t>Request for Withdrawal of Submitted Manuscript</w:t>
      </w:r>
    </w:p>
    <w:p w14:paraId="52922AEE" w14:textId="77777777" w:rsidR="006A0FC2" w:rsidRDefault="00000000" w:rsidP="006A0FC2">
      <w:pPr>
        <w:spacing w:after="0" w:line="240" w:lineRule="auto"/>
        <w:jc w:val="both"/>
      </w:pPr>
      <w:r>
        <w:t>Dear Editor,</w:t>
      </w:r>
    </w:p>
    <w:p w14:paraId="70D629BB" w14:textId="4C85CFE4" w:rsidR="006936A7" w:rsidRDefault="00000000" w:rsidP="006A0FC2">
      <w:pPr>
        <w:spacing w:after="0" w:line="240" w:lineRule="auto"/>
        <w:jc w:val="both"/>
      </w:pPr>
      <w:r>
        <w:br/>
        <w:t>We, the undersigned authors, respectfully request the withdrawal of our manuscript from consideration/publication in the journal.</w:t>
      </w:r>
    </w:p>
    <w:p w14:paraId="630BD15C" w14:textId="77777777" w:rsidR="006936A7" w:rsidRDefault="00000000">
      <w:pPr>
        <w:pStyle w:val="Heading2"/>
      </w:pPr>
      <w:r>
        <w:t>Manuscript Information</w:t>
      </w:r>
    </w:p>
    <w:p w14:paraId="511A44EF" w14:textId="77777777" w:rsidR="006A0FC2" w:rsidRDefault="00000000" w:rsidP="006A0FC2">
      <w:pPr>
        <w:spacing w:after="0" w:line="240" w:lineRule="auto"/>
      </w:pPr>
      <w:r>
        <w:t>Title of Manuscript:</w:t>
      </w:r>
    </w:p>
    <w:p w14:paraId="564A97D6" w14:textId="77D36DF2" w:rsidR="006936A7" w:rsidRDefault="00000000" w:rsidP="006A0FC2">
      <w:pPr>
        <w:spacing w:after="0" w:line="240" w:lineRule="auto"/>
      </w:pPr>
      <w:r>
        <w:t xml:space="preserve">Manuscript ID: </w:t>
      </w:r>
    </w:p>
    <w:p w14:paraId="06AFCF6D" w14:textId="052DD70D" w:rsidR="006936A7" w:rsidRDefault="00000000" w:rsidP="006A0FC2">
      <w:pPr>
        <w:spacing w:after="0" w:line="240" w:lineRule="auto"/>
      </w:pPr>
      <w:r>
        <w:t xml:space="preserve">Date of Submission: </w:t>
      </w:r>
    </w:p>
    <w:p w14:paraId="21B5448B" w14:textId="4A9FC432" w:rsidR="006936A7" w:rsidRDefault="00000000" w:rsidP="006A0FC2">
      <w:pPr>
        <w:spacing w:after="0" w:line="240" w:lineRule="auto"/>
      </w:pPr>
      <w:r>
        <w:t xml:space="preserve">Corresponding Author: </w:t>
      </w:r>
    </w:p>
    <w:p w14:paraId="421347F6" w14:textId="3DF3708B" w:rsidR="006936A7" w:rsidRDefault="00000000" w:rsidP="006A0FC2">
      <w:pPr>
        <w:spacing w:after="0" w:line="240" w:lineRule="auto"/>
      </w:pPr>
      <w:r>
        <w:t xml:space="preserve">Email Address: </w:t>
      </w:r>
    </w:p>
    <w:p w14:paraId="78BC7C6F" w14:textId="77777777" w:rsidR="006936A7" w:rsidRDefault="00000000">
      <w:pPr>
        <w:pStyle w:val="Heading2"/>
      </w:pPr>
      <w:r>
        <w:t>Reason for Withdrawal</w:t>
      </w:r>
    </w:p>
    <w:p w14:paraId="71FEA6E2" w14:textId="20DC2AE6" w:rsidR="006936A7" w:rsidRDefault="00000000" w:rsidP="006A0FC2">
      <w:pPr>
        <w:spacing w:after="0" w:line="240" w:lineRule="auto"/>
      </w:pPr>
      <w:r>
        <w:t>Please state the reason for withdrawal clearly:</w:t>
      </w:r>
      <w:r>
        <w:br/>
      </w:r>
      <w:r>
        <w:br/>
        <w:t>__________________________________________________________________________________________________________________________________________________________________________________________</w:t>
      </w:r>
    </w:p>
    <w:p w14:paraId="51550FFB" w14:textId="51748490" w:rsidR="006936A7" w:rsidRDefault="00000000">
      <w:pPr>
        <w:pStyle w:val="Heading2"/>
      </w:pPr>
      <w:r>
        <w:t>Author Declaration</w:t>
      </w:r>
    </w:p>
    <w:p w14:paraId="4752EEF8" w14:textId="77777777" w:rsidR="006936A7" w:rsidRDefault="00000000">
      <w:pPr>
        <w:pStyle w:val="ListBullet"/>
      </w:pPr>
      <w:r>
        <w:t>All authors agree with this withdrawal request.</w:t>
      </w:r>
    </w:p>
    <w:p w14:paraId="53A67151" w14:textId="77777777" w:rsidR="006936A7" w:rsidRDefault="00000000">
      <w:pPr>
        <w:pStyle w:val="ListBullet"/>
      </w:pPr>
      <w:r>
        <w:t>The manuscript has not been published in the journal.</w:t>
      </w:r>
    </w:p>
    <w:p w14:paraId="3356065F" w14:textId="77777777" w:rsidR="006936A7" w:rsidRDefault="00000000">
      <w:pPr>
        <w:pStyle w:val="ListBullet"/>
      </w:pPr>
      <w:r>
        <w:t>The responsibility for this withdrawal belongs to the authors.</w:t>
      </w:r>
    </w:p>
    <w:p w14:paraId="063F2B1B" w14:textId="77777777" w:rsidR="006936A7" w:rsidRDefault="00000000">
      <w:pPr>
        <w:pStyle w:val="Heading2"/>
      </w:pPr>
      <w:r>
        <w:t>Authors’ Signatures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6936A7" w14:paraId="1CAE40DB" w14:textId="77777777">
        <w:tc>
          <w:tcPr>
            <w:tcW w:w="2160" w:type="dxa"/>
          </w:tcPr>
          <w:p w14:paraId="40654DF3" w14:textId="77777777" w:rsidR="006936A7" w:rsidRDefault="00000000">
            <w:r>
              <w:t>Author Name</w:t>
            </w:r>
          </w:p>
        </w:tc>
        <w:tc>
          <w:tcPr>
            <w:tcW w:w="2160" w:type="dxa"/>
          </w:tcPr>
          <w:p w14:paraId="096C4463" w14:textId="77777777" w:rsidR="006936A7" w:rsidRDefault="00000000">
            <w:r>
              <w:t>Affiliation</w:t>
            </w:r>
          </w:p>
        </w:tc>
        <w:tc>
          <w:tcPr>
            <w:tcW w:w="2160" w:type="dxa"/>
          </w:tcPr>
          <w:p w14:paraId="19884D07" w14:textId="77777777" w:rsidR="006936A7" w:rsidRDefault="00000000">
            <w:r>
              <w:t>Signature</w:t>
            </w:r>
          </w:p>
        </w:tc>
        <w:tc>
          <w:tcPr>
            <w:tcW w:w="2160" w:type="dxa"/>
          </w:tcPr>
          <w:p w14:paraId="1CFFCED3" w14:textId="77777777" w:rsidR="006936A7" w:rsidRDefault="00000000">
            <w:r>
              <w:t>Date</w:t>
            </w:r>
          </w:p>
        </w:tc>
      </w:tr>
      <w:tr w:rsidR="006936A7" w14:paraId="4B4F96AE" w14:textId="77777777">
        <w:tc>
          <w:tcPr>
            <w:tcW w:w="2160" w:type="dxa"/>
          </w:tcPr>
          <w:p w14:paraId="63FAE0FB" w14:textId="77777777" w:rsidR="006936A7" w:rsidRDefault="00000000">
            <w:r>
              <w:t xml:space="preserve"> </w:t>
            </w:r>
          </w:p>
        </w:tc>
        <w:tc>
          <w:tcPr>
            <w:tcW w:w="2160" w:type="dxa"/>
          </w:tcPr>
          <w:p w14:paraId="2A95EBB4" w14:textId="77777777" w:rsidR="006936A7" w:rsidRDefault="00000000">
            <w:r>
              <w:t xml:space="preserve"> </w:t>
            </w:r>
          </w:p>
        </w:tc>
        <w:tc>
          <w:tcPr>
            <w:tcW w:w="2160" w:type="dxa"/>
          </w:tcPr>
          <w:p w14:paraId="54802F28" w14:textId="77777777" w:rsidR="006936A7" w:rsidRDefault="00000000">
            <w:r>
              <w:t xml:space="preserve"> </w:t>
            </w:r>
          </w:p>
        </w:tc>
        <w:tc>
          <w:tcPr>
            <w:tcW w:w="2160" w:type="dxa"/>
          </w:tcPr>
          <w:p w14:paraId="549DF868" w14:textId="77777777" w:rsidR="006936A7" w:rsidRDefault="00000000">
            <w:r>
              <w:t xml:space="preserve"> </w:t>
            </w:r>
          </w:p>
        </w:tc>
      </w:tr>
      <w:tr w:rsidR="006936A7" w14:paraId="62F1CF66" w14:textId="77777777">
        <w:tc>
          <w:tcPr>
            <w:tcW w:w="2160" w:type="dxa"/>
          </w:tcPr>
          <w:p w14:paraId="47547670" w14:textId="77777777" w:rsidR="006936A7" w:rsidRDefault="00000000">
            <w:r>
              <w:t xml:space="preserve"> </w:t>
            </w:r>
          </w:p>
        </w:tc>
        <w:tc>
          <w:tcPr>
            <w:tcW w:w="2160" w:type="dxa"/>
          </w:tcPr>
          <w:p w14:paraId="0E508FBE" w14:textId="77777777" w:rsidR="006936A7" w:rsidRDefault="00000000">
            <w:r>
              <w:t xml:space="preserve"> </w:t>
            </w:r>
          </w:p>
        </w:tc>
        <w:tc>
          <w:tcPr>
            <w:tcW w:w="2160" w:type="dxa"/>
          </w:tcPr>
          <w:p w14:paraId="43A71276" w14:textId="77777777" w:rsidR="006936A7" w:rsidRDefault="00000000">
            <w:r>
              <w:t xml:space="preserve"> </w:t>
            </w:r>
          </w:p>
        </w:tc>
        <w:tc>
          <w:tcPr>
            <w:tcW w:w="2160" w:type="dxa"/>
          </w:tcPr>
          <w:p w14:paraId="7B7C19AC" w14:textId="77777777" w:rsidR="006936A7" w:rsidRDefault="00000000">
            <w:r>
              <w:t xml:space="preserve"> </w:t>
            </w:r>
          </w:p>
        </w:tc>
      </w:tr>
      <w:tr w:rsidR="006936A7" w14:paraId="17E46570" w14:textId="77777777">
        <w:tc>
          <w:tcPr>
            <w:tcW w:w="2160" w:type="dxa"/>
          </w:tcPr>
          <w:p w14:paraId="71AE55E4" w14:textId="77777777" w:rsidR="006936A7" w:rsidRDefault="00000000">
            <w:r>
              <w:t xml:space="preserve"> </w:t>
            </w:r>
          </w:p>
        </w:tc>
        <w:tc>
          <w:tcPr>
            <w:tcW w:w="2160" w:type="dxa"/>
          </w:tcPr>
          <w:p w14:paraId="482203DD" w14:textId="77777777" w:rsidR="006936A7" w:rsidRDefault="00000000">
            <w:r>
              <w:t xml:space="preserve"> </w:t>
            </w:r>
          </w:p>
        </w:tc>
        <w:tc>
          <w:tcPr>
            <w:tcW w:w="2160" w:type="dxa"/>
          </w:tcPr>
          <w:p w14:paraId="5BFB0ED3" w14:textId="77777777" w:rsidR="006936A7" w:rsidRDefault="00000000">
            <w:r>
              <w:t xml:space="preserve"> </w:t>
            </w:r>
          </w:p>
        </w:tc>
        <w:tc>
          <w:tcPr>
            <w:tcW w:w="2160" w:type="dxa"/>
          </w:tcPr>
          <w:p w14:paraId="497490D0" w14:textId="77777777" w:rsidR="006936A7" w:rsidRDefault="00000000">
            <w:r>
              <w:t xml:space="preserve"> </w:t>
            </w:r>
          </w:p>
        </w:tc>
      </w:tr>
      <w:tr w:rsidR="006936A7" w14:paraId="62F49756" w14:textId="77777777">
        <w:tc>
          <w:tcPr>
            <w:tcW w:w="2160" w:type="dxa"/>
          </w:tcPr>
          <w:p w14:paraId="3014466A" w14:textId="77777777" w:rsidR="006936A7" w:rsidRDefault="00000000">
            <w:r>
              <w:t xml:space="preserve"> </w:t>
            </w:r>
          </w:p>
        </w:tc>
        <w:tc>
          <w:tcPr>
            <w:tcW w:w="2160" w:type="dxa"/>
          </w:tcPr>
          <w:p w14:paraId="14DE2A5A" w14:textId="77777777" w:rsidR="006936A7" w:rsidRDefault="00000000">
            <w:r>
              <w:t xml:space="preserve"> </w:t>
            </w:r>
          </w:p>
        </w:tc>
        <w:tc>
          <w:tcPr>
            <w:tcW w:w="2160" w:type="dxa"/>
          </w:tcPr>
          <w:p w14:paraId="2A0B6A01" w14:textId="77777777" w:rsidR="006936A7" w:rsidRDefault="00000000">
            <w:r>
              <w:t xml:space="preserve"> </w:t>
            </w:r>
          </w:p>
        </w:tc>
        <w:tc>
          <w:tcPr>
            <w:tcW w:w="2160" w:type="dxa"/>
          </w:tcPr>
          <w:p w14:paraId="12EE81C1" w14:textId="77777777" w:rsidR="006936A7" w:rsidRDefault="00000000">
            <w:r>
              <w:t xml:space="preserve"> </w:t>
            </w:r>
          </w:p>
        </w:tc>
      </w:tr>
    </w:tbl>
    <w:p w14:paraId="627475B6" w14:textId="77777777" w:rsidR="006A0FC2" w:rsidRDefault="00000000" w:rsidP="006A0FC2">
      <w:r>
        <w:br/>
        <w:t>Sincerely,</w:t>
      </w:r>
      <w:r>
        <w:br/>
      </w:r>
    </w:p>
    <w:p w14:paraId="37A08566" w14:textId="5B1F7FBE" w:rsidR="006936A7" w:rsidRDefault="00000000" w:rsidP="006A0FC2">
      <w:r>
        <w:t>Corresponding Author Name: ___________________________</w:t>
      </w:r>
    </w:p>
    <w:p w14:paraId="242A7AF0" w14:textId="77777777" w:rsidR="006936A7" w:rsidRDefault="00000000">
      <w:r>
        <w:t>Signature: _____________________</w:t>
      </w:r>
    </w:p>
    <w:p w14:paraId="0CBB1DB6" w14:textId="77777777" w:rsidR="006936A7" w:rsidRDefault="00000000">
      <w:r>
        <w:t>Date: __________________________</w:t>
      </w:r>
    </w:p>
    <w:sectPr w:rsidR="006936A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139058955">
    <w:abstractNumId w:val="8"/>
  </w:num>
  <w:num w:numId="2" w16cid:durableId="1675763272">
    <w:abstractNumId w:val="6"/>
  </w:num>
  <w:num w:numId="3" w16cid:durableId="2070688445">
    <w:abstractNumId w:val="5"/>
  </w:num>
  <w:num w:numId="4" w16cid:durableId="2141915189">
    <w:abstractNumId w:val="4"/>
  </w:num>
  <w:num w:numId="5" w16cid:durableId="50811737">
    <w:abstractNumId w:val="7"/>
  </w:num>
  <w:num w:numId="6" w16cid:durableId="325398919">
    <w:abstractNumId w:val="3"/>
  </w:num>
  <w:num w:numId="7" w16cid:durableId="1478457619">
    <w:abstractNumId w:val="2"/>
  </w:num>
  <w:num w:numId="8" w16cid:durableId="1897085561">
    <w:abstractNumId w:val="1"/>
  </w:num>
  <w:num w:numId="9" w16cid:durableId="20730382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221C"/>
    <w:rsid w:val="0029639D"/>
    <w:rsid w:val="00326F90"/>
    <w:rsid w:val="006936A7"/>
    <w:rsid w:val="006A0FC2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5F808B8"/>
  <w14:defaultImageDpi w14:val="300"/>
  <w15:docId w15:val="{65D70C99-FB75-4421-B612-43D4FA604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1072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Ester Tony</cp:lastModifiedBy>
  <cp:revision>2</cp:revision>
  <dcterms:created xsi:type="dcterms:W3CDTF">2013-12-23T23:15:00Z</dcterms:created>
  <dcterms:modified xsi:type="dcterms:W3CDTF">2026-06-08T17:04:00Z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e2f120f6-0617-491f-9007-ccd3126e40bc</vt:lpwstr>
  </property>
</Properties>
</file>